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3B14" w14:textId="77777777" w:rsidR="003E4764" w:rsidRPr="003E4764" w:rsidRDefault="003E4764" w:rsidP="003E4764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3E4764">
        <w:rPr>
          <w:rFonts w:ascii="Times New Roman" w:hAnsi="Times New Roman" w:cs="Times New Roman"/>
          <w:color w:val="auto"/>
        </w:rPr>
        <w:t>PAKTA INTEGRITAS REVIEWER INTERNAL/EXTERNAL</w:t>
      </w:r>
    </w:p>
    <w:p w14:paraId="1BA5A57D" w14:textId="3CCA5EC3" w:rsidR="003E4764" w:rsidRPr="003E4764" w:rsidRDefault="003E4764" w:rsidP="003E4764">
      <w:pPr>
        <w:pStyle w:val="Heading1"/>
        <w:spacing w:before="0"/>
        <w:jc w:val="center"/>
        <w:rPr>
          <w:rFonts w:ascii="Times New Roman" w:hAnsi="Times New Roman" w:cs="Times New Roman"/>
          <w:color w:val="auto"/>
        </w:rPr>
      </w:pPr>
      <w:r w:rsidRPr="003E4764">
        <w:rPr>
          <w:rFonts w:ascii="Times New Roman" w:hAnsi="Times New Roman" w:cs="Times New Roman"/>
          <w:color w:val="auto"/>
        </w:rPr>
        <w:t xml:space="preserve"> UNIVERSITAS ADZKIA 2024</w:t>
      </w:r>
    </w:p>
    <w:p w14:paraId="2AEEA359" w14:textId="77777777" w:rsidR="008844D2" w:rsidRPr="003E4764" w:rsidRDefault="008844D2" w:rsidP="003E4764">
      <w:pPr>
        <w:jc w:val="center"/>
      </w:pPr>
    </w:p>
    <w:p w14:paraId="46705160" w14:textId="77777777" w:rsidR="004D49F9" w:rsidRPr="003E4764" w:rsidRDefault="003E4764">
      <w:r w:rsidRPr="003E4764">
        <w:t>Saya yang bertanda tangan di bawah ini:</w:t>
      </w: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237"/>
      </w:tblGrid>
      <w:tr w:rsidR="003E4764" w:rsidRPr="003E4764" w14:paraId="75BCAAD4" w14:textId="77777777" w:rsidTr="008844D2">
        <w:tc>
          <w:tcPr>
            <w:tcW w:w="2660" w:type="dxa"/>
          </w:tcPr>
          <w:p w14:paraId="5DEEB9F9" w14:textId="77777777" w:rsidR="004D49F9" w:rsidRPr="003E4764" w:rsidRDefault="003E4764">
            <w:r w:rsidRPr="003E4764">
              <w:t>Nama</w:t>
            </w:r>
          </w:p>
        </w:tc>
        <w:tc>
          <w:tcPr>
            <w:tcW w:w="6237" w:type="dxa"/>
          </w:tcPr>
          <w:p w14:paraId="2A616717" w14:textId="77777777" w:rsidR="004D49F9" w:rsidRPr="003E4764" w:rsidRDefault="003E4764">
            <w:r w:rsidRPr="003E4764">
              <w:t xml:space="preserve">: </w:t>
            </w:r>
            <w:r w:rsidRPr="003E4764">
              <w:t>________________________________</w:t>
            </w:r>
          </w:p>
        </w:tc>
      </w:tr>
      <w:tr w:rsidR="003E4764" w:rsidRPr="003E4764" w14:paraId="48050DFE" w14:textId="77777777" w:rsidTr="008844D2">
        <w:tc>
          <w:tcPr>
            <w:tcW w:w="2660" w:type="dxa"/>
          </w:tcPr>
          <w:p w14:paraId="61F2802C" w14:textId="4E44193A" w:rsidR="004D49F9" w:rsidRPr="003E4764" w:rsidRDefault="003E4764">
            <w:r w:rsidRPr="003E4764">
              <w:t>NI</w:t>
            </w:r>
            <w:r w:rsidR="008844D2" w:rsidRPr="003E4764">
              <w:t>D</w:t>
            </w:r>
            <w:r>
              <w:t>N</w:t>
            </w:r>
          </w:p>
        </w:tc>
        <w:tc>
          <w:tcPr>
            <w:tcW w:w="6237" w:type="dxa"/>
          </w:tcPr>
          <w:p w14:paraId="2F2C0D40" w14:textId="77777777" w:rsidR="004D49F9" w:rsidRPr="003E4764" w:rsidRDefault="003E4764">
            <w:r w:rsidRPr="003E4764">
              <w:t>: ________________________________</w:t>
            </w:r>
          </w:p>
        </w:tc>
      </w:tr>
      <w:tr w:rsidR="003E4764" w:rsidRPr="003E4764" w14:paraId="37548A03" w14:textId="77777777" w:rsidTr="008844D2">
        <w:tc>
          <w:tcPr>
            <w:tcW w:w="2660" w:type="dxa"/>
          </w:tcPr>
          <w:p w14:paraId="04F69687" w14:textId="447545EE" w:rsidR="004D49F9" w:rsidRPr="003E4764" w:rsidRDefault="003E4764">
            <w:proofErr w:type="spellStart"/>
            <w:r w:rsidRPr="003E4764">
              <w:t>Jabatan</w:t>
            </w:r>
            <w:proofErr w:type="spellEnd"/>
            <w:r w:rsidR="008844D2" w:rsidRPr="003E4764">
              <w:t xml:space="preserve"> </w:t>
            </w:r>
            <w:proofErr w:type="spellStart"/>
            <w:r w:rsidR="008844D2" w:rsidRPr="003E4764">
              <w:t>Fungsional</w:t>
            </w:r>
            <w:proofErr w:type="spellEnd"/>
          </w:p>
        </w:tc>
        <w:tc>
          <w:tcPr>
            <w:tcW w:w="6237" w:type="dxa"/>
          </w:tcPr>
          <w:p w14:paraId="02F976F0" w14:textId="77777777" w:rsidR="004D49F9" w:rsidRPr="003E4764" w:rsidRDefault="003E4764">
            <w:r w:rsidRPr="003E4764">
              <w:t>: ________________________________</w:t>
            </w:r>
          </w:p>
        </w:tc>
      </w:tr>
      <w:tr w:rsidR="003E4764" w:rsidRPr="003E4764" w14:paraId="5086D2DE" w14:textId="77777777" w:rsidTr="008844D2">
        <w:tc>
          <w:tcPr>
            <w:tcW w:w="2660" w:type="dxa"/>
          </w:tcPr>
          <w:p w14:paraId="413F711B" w14:textId="28AD5230" w:rsidR="008844D2" w:rsidRPr="003E4764" w:rsidRDefault="008844D2" w:rsidP="008844D2">
            <w:proofErr w:type="spellStart"/>
            <w:r w:rsidRPr="003E4764">
              <w:t>Instansi</w:t>
            </w:r>
            <w:proofErr w:type="spellEnd"/>
          </w:p>
        </w:tc>
        <w:tc>
          <w:tcPr>
            <w:tcW w:w="6237" w:type="dxa"/>
          </w:tcPr>
          <w:p w14:paraId="39E2E563" w14:textId="77777777" w:rsidR="008844D2" w:rsidRPr="003E4764" w:rsidRDefault="008844D2" w:rsidP="008844D2">
            <w:r w:rsidRPr="003E4764">
              <w:t>: ________________________________</w:t>
            </w:r>
          </w:p>
        </w:tc>
      </w:tr>
    </w:tbl>
    <w:p w14:paraId="2F6F2F2D" w14:textId="77777777" w:rsidR="008844D2" w:rsidRPr="003E4764" w:rsidRDefault="003E4764" w:rsidP="008844D2">
      <w:pPr>
        <w:spacing w:after="0"/>
      </w:pPr>
      <w:r w:rsidRPr="003E4764">
        <w:br/>
        <w:t xml:space="preserve">Dengan ini menyatakan dengan sesungguhnya bahwa saya akan melaksanakan tugas sebagai reviewer proposal </w:t>
      </w:r>
      <w:proofErr w:type="spellStart"/>
      <w:r w:rsidRPr="003E4764">
        <w:t>penelitian</w:t>
      </w:r>
      <w:proofErr w:type="spellEnd"/>
      <w:r w:rsidRPr="003E4764">
        <w:t xml:space="preserve"> dan </w:t>
      </w:r>
      <w:proofErr w:type="spellStart"/>
      <w:r w:rsidRPr="003E4764">
        <w:t>pengabdian</w:t>
      </w:r>
      <w:proofErr w:type="spellEnd"/>
      <w:r w:rsidRPr="003E4764">
        <w:t xml:space="preserve"> </w:t>
      </w:r>
      <w:proofErr w:type="spellStart"/>
      <w:r w:rsidRPr="003E4764">
        <w:t>masyarakat</w:t>
      </w:r>
      <w:proofErr w:type="spellEnd"/>
      <w:r w:rsidR="008844D2" w:rsidRPr="003E4764">
        <w:t xml:space="preserve"> </w:t>
      </w:r>
      <w:proofErr w:type="spellStart"/>
      <w:r w:rsidR="008844D2" w:rsidRPr="003E4764">
        <w:t>sebaik-baiknya</w:t>
      </w:r>
      <w:proofErr w:type="spellEnd"/>
      <w:r w:rsidR="008844D2" w:rsidRPr="003E4764">
        <w:t xml:space="preserve">, dan </w:t>
      </w:r>
      <w:proofErr w:type="spellStart"/>
      <w:r w:rsidR="008844D2" w:rsidRPr="003E4764">
        <w:t>bersungguh-sunggu</w:t>
      </w:r>
      <w:proofErr w:type="spellEnd"/>
      <w:r w:rsidR="008844D2" w:rsidRPr="003E4764">
        <w:t xml:space="preserve"> </w:t>
      </w:r>
      <w:proofErr w:type="spellStart"/>
      <w:r w:rsidR="008844D2" w:rsidRPr="003E4764">
        <w:t>menjalankan</w:t>
      </w:r>
      <w:proofErr w:type="spellEnd"/>
      <w:r w:rsidR="008844D2" w:rsidRPr="003E4764">
        <w:t xml:space="preserve"> </w:t>
      </w:r>
      <w:proofErr w:type="spellStart"/>
      <w:r w:rsidR="008844D2" w:rsidRPr="003E4764">
        <w:t>tugas</w:t>
      </w:r>
      <w:proofErr w:type="spellEnd"/>
      <w:r w:rsidR="008844D2" w:rsidRPr="003E4764">
        <w:t xml:space="preserve"> </w:t>
      </w:r>
      <w:proofErr w:type="spellStart"/>
      <w:r w:rsidR="008844D2" w:rsidRPr="003E4764">
        <w:t>berikut</w:t>
      </w:r>
      <w:proofErr w:type="spellEnd"/>
      <w:r w:rsidR="008844D2" w:rsidRPr="003E4764">
        <w:t>:</w:t>
      </w:r>
    </w:p>
    <w:p w14:paraId="6D2E9D4E" w14:textId="77777777" w:rsidR="008844D2" w:rsidRPr="003E4764" w:rsidRDefault="008844D2" w:rsidP="003E4764">
      <w:pPr>
        <w:pStyle w:val="ListParagraph"/>
        <w:numPr>
          <w:ilvl w:val="0"/>
          <w:numId w:val="11"/>
        </w:numPr>
        <w:jc w:val="both"/>
      </w:pPr>
      <w:proofErr w:type="spellStart"/>
      <w:r w:rsidRPr="003E4764">
        <w:t>Bersikap</w:t>
      </w:r>
      <w:proofErr w:type="spellEnd"/>
      <w:r w:rsidRPr="003E4764">
        <w:t xml:space="preserve"> </w:t>
      </w:r>
      <w:proofErr w:type="spellStart"/>
      <w:r w:rsidRPr="003E4764">
        <w:t>obyektif</w:t>
      </w:r>
      <w:proofErr w:type="spellEnd"/>
      <w:r w:rsidRPr="003E4764">
        <w:t xml:space="preserve"> </w:t>
      </w:r>
      <w:proofErr w:type="spellStart"/>
      <w:r w:rsidRPr="003E4764">
        <w:t>dalam</w:t>
      </w:r>
      <w:proofErr w:type="spellEnd"/>
      <w:r w:rsidRPr="003E4764">
        <w:t xml:space="preserve"> </w:t>
      </w:r>
      <w:proofErr w:type="spellStart"/>
      <w:r w:rsidRPr="003E4764">
        <w:t>setiap</w:t>
      </w:r>
      <w:proofErr w:type="spellEnd"/>
      <w:r w:rsidRPr="003E4764">
        <w:t xml:space="preserve"> </w:t>
      </w:r>
      <w:proofErr w:type="spellStart"/>
      <w:r w:rsidRPr="003E4764">
        <w:t>penilaian</w:t>
      </w:r>
      <w:proofErr w:type="spellEnd"/>
      <w:r w:rsidRPr="003E4764">
        <w:t>,</w:t>
      </w:r>
    </w:p>
    <w:p w14:paraId="3055BA70" w14:textId="77777777" w:rsidR="008844D2" w:rsidRPr="003E4764" w:rsidRDefault="008844D2" w:rsidP="003E4764">
      <w:pPr>
        <w:pStyle w:val="ListParagraph"/>
        <w:numPr>
          <w:ilvl w:val="0"/>
          <w:numId w:val="11"/>
        </w:numPr>
        <w:jc w:val="both"/>
      </w:pPr>
      <w:proofErr w:type="spellStart"/>
      <w:r w:rsidRPr="003E4764">
        <w:t>Memahami</w:t>
      </w:r>
      <w:proofErr w:type="spellEnd"/>
      <w:r w:rsidRPr="003E4764">
        <w:t xml:space="preserve"> dan </w:t>
      </w:r>
      <w:proofErr w:type="spellStart"/>
      <w:r w:rsidRPr="003E4764">
        <w:t>mematuhi</w:t>
      </w:r>
      <w:proofErr w:type="spellEnd"/>
      <w:r w:rsidRPr="003E4764">
        <w:t xml:space="preserve"> </w:t>
      </w:r>
      <w:proofErr w:type="spellStart"/>
      <w:r w:rsidRPr="003E4764">
        <w:t>panduan</w:t>
      </w:r>
      <w:proofErr w:type="spellEnd"/>
      <w:r w:rsidRPr="003E4764">
        <w:t xml:space="preserve"> yang </w:t>
      </w:r>
      <w:proofErr w:type="spellStart"/>
      <w:r w:rsidRPr="003E4764">
        <w:t>berlaku</w:t>
      </w:r>
      <w:proofErr w:type="spellEnd"/>
      <w:r w:rsidRPr="003E4764">
        <w:t xml:space="preserve"> </w:t>
      </w:r>
      <w:proofErr w:type="spellStart"/>
      <w:r w:rsidRPr="003E4764">
        <w:t>selama</w:t>
      </w:r>
      <w:proofErr w:type="spellEnd"/>
      <w:r w:rsidRPr="003E4764">
        <w:t xml:space="preserve"> proses review,</w:t>
      </w:r>
    </w:p>
    <w:p w14:paraId="63DE3353" w14:textId="77777777" w:rsidR="008844D2" w:rsidRPr="003E4764" w:rsidRDefault="008844D2" w:rsidP="003E4764">
      <w:pPr>
        <w:pStyle w:val="ListParagraph"/>
        <w:numPr>
          <w:ilvl w:val="0"/>
          <w:numId w:val="11"/>
        </w:numPr>
        <w:jc w:val="both"/>
      </w:pPr>
      <w:proofErr w:type="spellStart"/>
      <w:r w:rsidRPr="003E4764">
        <w:t>Bersikap</w:t>
      </w:r>
      <w:proofErr w:type="spellEnd"/>
      <w:r w:rsidRPr="003E4764">
        <w:t xml:space="preserve"> </w:t>
      </w:r>
      <w:proofErr w:type="spellStart"/>
      <w:r w:rsidRPr="003E4764">
        <w:t>jujur</w:t>
      </w:r>
      <w:proofErr w:type="spellEnd"/>
      <w:r w:rsidRPr="003E4764">
        <w:t xml:space="preserve">, </w:t>
      </w:r>
      <w:proofErr w:type="spellStart"/>
      <w:r w:rsidRPr="003E4764">
        <w:t>mengakui</w:t>
      </w:r>
      <w:proofErr w:type="spellEnd"/>
      <w:r w:rsidRPr="003E4764">
        <w:t xml:space="preserve"> </w:t>
      </w:r>
      <w:proofErr w:type="spellStart"/>
      <w:r w:rsidRPr="003E4764">
        <w:t>adanya</w:t>
      </w:r>
      <w:proofErr w:type="spellEnd"/>
      <w:r w:rsidRPr="003E4764">
        <w:t xml:space="preserve"> </w:t>
      </w:r>
      <w:proofErr w:type="spellStart"/>
      <w:r w:rsidRPr="003E4764">
        <w:t>konflik</w:t>
      </w:r>
      <w:proofErr w:type="spellEnd"/>
      <w:r w:rsidRPr="003E4764">
        <w:t xml:space="preserve"> </w:t>
      </w:r>
      <w:proofErr w:type="spellStart"/>
      <w:r w:rsidRPr="003E4764">
        <w:t>kepentingan</w:t>
      </w:r>
      <w:proofErr w:type="spellEnd"/>
      <w:r w:rsidRPr="003E4764">
        <w:t xml:space="preserve"> </w:t>
      </w:r>
      <w:proofErr w:type="spellStart"/>
      <w:r w:rsidRPr="003E4764">
        <w:t>atau</w:t>
      </w:r>
      <w:proofErr w:type="spellEnd"/>
      <w:r w:rsidRPr="003E4764">
        <w:t xml:space="preserve"> </w:t>
      </w:r>
      <w:proofErr w:type="spellStart"/>
      <w:r w:rsidRPr="003E4764">
        <w:t>ketidakmampuan</w:t>
      </w:r>
      <w:proofErr w:type="spellEnd"/>
      <w:r w:rsidRPr="003E4764">
        <w:t xml:space="preserve"> </w:t>
      </w:r>
      <w:proofErr w:type="spellStart"/>
      <w:r w:rsidRPr="003E4764">
        <w:t>dalam</w:t>
      </w:r>
      <w:proofErr w:type="spellEnd"/>
      <w:r w:rsidRPr="003E4764">
        <w:t xml:space="preserve"> </w:t>
      </w:r>
      <w:proofErr w:type="spellStart"/>
      <w:r w:rsidRPr="003E4764">
        <w:t>melakukan</w:t>
      </w:r>
      <w:proofErr w:type="spellEnd"/>
      <w:r w:rsidRPr="003E4764">
        <w:t xml:space="preserve"> review,</w:t>
      </w:r>
    </w:p>
    <w:p w14:paraId="5E63F2C8" w14:textId="77777777" w:rsidR="008844D2" w:rsidRPr="003E4764" w:rsidRDefault="008844D2" w:rsidP="003E4764">
      <w:pPr>
        <w:pStyle w:val="ListParagraph"/>
        <w:numPr>
          <w:ilvl w:val="0"/>
          <w:numId w:val="11"/>
        </w:numPr>
        <w:jc w:val="both"/>
      </w:pPr>
      <w:r w:rsidRPr="003E4764">
        <w:t xml:space="preserve">Terbuka </w:t>
      </w:r>
      <w:proofErr w:type="spellStart"/>
      <w:r w:rsidRPr="003E4764">
        <w:t>terhadap</w:t>
      </w:r>
      <w:proofErr w:type="spellEnd"/>
      <w:r w:rsidRPr="003E4764">
        <w:t xml:space="preserve"> </w:t>
      </w:r>
      <w:proofErr w:type="spellStart"/>
      <w:r w:rsidRPr="003E4764">
        <w:t>informasi</w:t>
      </w:r>
      <w:proofErr w:type="spellEnd"/>
      <w:r w:rsidRPr="003E4764">
        <w:t xml:space="preserve"> </w:t>
      </w:r>
      <w:proofErr w:type="spellStart"/>
      <w:r w:rsidRPr="003E4764">
        <w:t>baru</w:t>
      </w:r>
      <w:proofErr w:type="spellEnd"/>
      <w:r w:rsidRPr="003E4764">
        <w:t xml:space="preserve"> yang </w:t>
      </w:r>
      <w:proofErr w:type="spellStart"/>
      <w:r w:rsidRPr="003E4764">
        <w:t>mungkin</w:t>
      </w:r>
      <w:proofErr w:type="spellEnd"/>
      <w:r w:rsidRPr="003E4764">
        <w:t xml:space="preserve"> </w:t>
      </w:r>
      <w:proofErr w:type="spellStart"/>
      <w:r w:rsidRPr="003E4764">
        <w:t>bertentangan</w:t>
      </w:r>
      <w:proofErr w:type="spellEnd"/>
      <w:r w:rsidRPr="003E4764">
        <w:t xml:space="preserve"> </w:t>
      </w:r>
      <w:proofErr w:type="spellStart"/>
      <w:r w:rsidRPr="003E4764">
        <w:t>dengan</w:t>
      </w:r>
      <w:proofErr w:type="spellEnd"/>
      <w:r w:rsidRPr="003E4764">
        <w:t xml:space="preserve"> </w:t>
      </w:r>
      <w:proofErr w:type="spellStart"/>
      <w:r w:rsidRPr="003E4764">
        <w:t>pengetahuan</w:t>
      </w:r>
      <w:proofErr w:type="spellEnd"/>
      <w:r w:rsidRPr="003E4764">
        <w:t xml:space="preserve"> yang </w:t>
      </w:r>
      <w:proofErr w:type="spellStart"/>
      <w:r w:rsidRPr="003E4764">
        <w:t>ada</w:t>
      </w:r>
      <w:proofErr w:type="spellEnd"/>
      <w:r w:rsidRPr="003E4764">
        <w:t>,</w:t>
      </w:r>
    </w:p>
    <w:p w14:paraId="3B65D79F" w14:textId="77777777" w:rsidR="008844D2" w:rsidRPr="003E4764" w:rsidRDefault="008844D2" w:rsidP="003E4764">
      <w:pPr>
        <w:pStyle w:val="ListParagraph"/>
        <w:numPr>
          <w:ilvl w:val="0"/>
          <w:numId w:val="11"/>
        </w:numPr>
        <w:jc w:val="both"/>
      </w:pPr>
      <w:proofErr w:type="spellStart"/>
      <w:r w:rsidRPr="003E4764">
        <w:t>Menjaga</w:t>
      </w:r>
      <w:proofErr w:type="spellEnd"/>
      <w:r w:rsidRPr="003E4764">
        <w:t xml:space="preserve"> </w:t>
      </w:r>
      <w:proofErr w:type="spellStart"/>
      <w:r w:rsidRPr="003E4764">
        <w:t>kedisiplinan</w:t>
      </w:r>
      <w:proofErr w:type="spellEnd"/>
      <w:r w:rsidRPr="003E4764">
        <w:t xml:space="preserve"> </w:t>
      </w:r>
      <w:proofErr w:type="spellStart"/>
      <w:r w:rsidRPr="003E4764">
        <w:t>waktu</w:t>
      </w:r>
      <w:proofErr w:type="spellEnd"/>
      <w:r w:rsidRPr="003E4764">
        <w:t xml:space="preserve"> </w:t>
      </w:r>
      <w:proofErr w:type="spellStart"/>
      <w:r w:rsidRPr="003E4764">
        <w:t>dalam</w:t>
      </w:r>
      <w:proofErr w:type="spellEnd"/>
      <w:r w:rsidRPr="003E4764">
        <w:t xml:space="preserve"> </w:t>
      </w:r>
      <w:proofErr w:type="spellStart"/>
      <w:r w:rsidRPr="003E4764">
        <w:t>pelaksanaan</w:t>
      </w:r>
      <w:proofErr w:type="spellEnd"/>
      <w:r w:rsidRPr="003E4764">
        <w:t xml:space="preserve"> </w:t>
      </w:r>
      <w:proofErr w:type="spellStart"/>
      <w:r w:rsidRPr="003E4764">
        <w:t>tugas</w:t>
      </w:r>
      <w:proofErr w:type="spellEnd"/>
      <w:r w:rsidRPr="003E4764">
        <w:t>,</w:t>
      </w:r>
    </w:p>
    <w:p w14:paraId="4D0DB6FE" w14:textId="77777777" w:rsidR="008844D2" w:rsidRPr="003E4764" w:rsidRDefault="008844D2" w:rsidP="003E4764">
      <w:pPr>
        <w:pStyle w:val="ListParagraph"/>
        <w:numPr>
          <w:ilvl w:val="0"/>
          <w:numId w:val="11"/>
        </w:numPr>
        <w:jc w:val="both"/>
      </w:pPr>
      <w:proofErr w:type="spellStart"/>
      <w:r w:rsidRPr="003E4764">
        <w:t>Menjaga</w:t>
      </w:r>
      <w:proofErr w:type="spellEnd"/>
      <w:r w:rsidRPr="003E4764">
        <w:t xml:space="preserve"> </w:t>
      </w:r>
      <w:proofErr w:type="spellStart"/>
      <w:r w:rsidRPr="003E4764">
        <w:t>kerahasiaan</w:t>
      </w:r>
      <w:proofErr w:type="spellEnd"/>
      <w:r w:rsidRPr="003E4764">
        <w:t xml:space="preserve"> </w:t>
      </w:r>
      <w:proofErr w:type="spellStart"/>
      <w:r w:rsidRPr="003E4764">
        <w:t>informasi</w:t>
      </w:r>
      <w:proofErr w:type="spellEnd"/>
      <w:r w:rsidRPr="003E4764">
        <w:t xml:space="preserve"> yang </w:t>
      </w:r>
      <w:proofErr w:type="spellStart"/>
      <w:r w:rsidRPr="003E4764">
        <w:t>diperoleh</w:t>
      </w:r>
      <w:proofErr w:type="spellEnd"/>
      <w:r w:rsidRPr="003E4764">
        <w:t xml:space="preserve"> </w:t>
      </w:r>
      <w:proofErr w:type="spellStart"/>
      <w:r w:rsidRPr="003E4764">
        <w:t>selama</w:t>
      </w:r>
      <w:proofErr w:type="spellEnd"/>
      <w:r w:rsidRPr="003E4764">
        <w:t xml:space="preserve"> proses review,</w:t>
      </w:r>
    </w:p>
    <w:p w14:paraId="22320C03" w14:textId="77777777" w:rsidR="008844D2" w:rsidRPr="003E4764" w:rsidRDefault="008844D2" w:rsidP="003E4764">
      <w:pPr>
        <w:pStyle w:val="ListParagraph"/>
        <w:numPr>
          <w:ilvl w:val="0"/>
          <w:numId w:val="11"/>
        </w:numPr>
        <w:jc w:val="both"/>
      </w:pPr>
      <w:proofErr w:type="spellStart"/>
      <w:r w:rsidRPr="003E4764">
        <w:t>Menolak</w:t>
      </w:r>
      <w:proofErr w:type="spellEnd"/>
      <w:r w:rsidRPr="003E4764">
        <w:t xml:space="preserve"> </w:t>
      </w:r>
      <w:proofErr w:type="spellStart"/>
      <w:r w:rsidRPr="003E4764">
        <w:t>segala</w:t>
      </w:r>
      <w:proofErr w:type="spellEnd"/>
      <w:r w:rsidRPr="003E4764">
        <w:t xml:space="preserve"> </w:t>
      </w:r>
      <w:proofErr w:type="spellStart"/>
      <w:r w:rsidRPr="003E4764">
        <w:t>bentuk</w:t>
      </w:r>
      <w:proofErr w:type="spellEnd"/>
      <w:r w:rsidRPr="003E4764">
        <w:t xml:space="preserve"> </w:t>
      </w:r>
      <w:proofErr w:type="spellStart"/>
      <w:r w:rsidRPr="003E4764">
        <w:t>pemberian</w:t>
      </w:r>
      <w:proofErr w:type="spellEnd"/>
      <w:r w:rsidRPr="003E4764">
        <w:t xml:space="preserve"> </w:t>
      </w:r>
      <w:proofErr w:type="spellStart"/>
      <w:r w:rsidRPr="003E4764">
        <w:t>atau</w:t>
      </w:r>
      <w:proofErr w:type="spellEnd"/>
      <w:r w:rsidRPr="003E4764">
        <w:t xml:space="preserve"> </w:t>
      </w:r>
      <w:proofErr w:type="spellStart"/>
      <w:r w:rsidRPr="003E4764">
        <w:t>kemudahan</w:t>
      </w:r>
      <w:proofErr w:type="spellEnd"/>
      <w:r w:rsidRPr="003E4764">
        <w:t xml:space="preserve"> yang </w:t>
      </w:r>
      <w:proofErr w:type="spellStart"/>
      <w:r w:rsidRPr="003E4764">
        <w:t>dapat</w:t>
      </w:r>
      <w:proofErr w:type="spellEnd"/>
      <w:r w:rsidRPr="003E4764">
        <w:t xml:space="preserve"> </w:t>
      </w:r>
      <w:proofErr w:type="spellStart"/>
      <w:r w:rsidRPr="003E4764">
        <w:t>mempengaruhi</w:t>
      </w:r>
      <w:proofErr w:type="spellEnd"/>
      <w:r w:rsidRPr="003E4764">
        <w:t xml:space="preserve"> </w:t>
      </w:r>
      <w:proofErr w:type="spellStart"/>
      <w:r w:rsidRPr="003E4764">
        <w:t>objektivitas</w:t>
      </w:r>
      <w:proofErr w:type="spellEnd"/>
      <w:r w:rsidRPr="003E4764">
        <w:t xml:space="preserve"> </w:t>
      </w:r>
      <w:proofErr w:type="spellStart"/>
      <w:r w:rsidRPr="003E4764">
        <w:t>tugas</w:t>
      </w:r>
      <w:proofErr w:type="spellEnd"/>
      <w:r w:rsidRPr="003E4764">
        <w:t>, dan</w:t>
      </w:r>
    </w:p>
    <w:p w14:paraId="11DBC229" w14:textId="77777777" w:rsidR="003E4764" w:rsidRPr="003E4764" w:rsidRDefault="008844D2" w:rsidP="003E4764">
      <w:pPr>
        <w:pStyle w:val="ListParagraph"/>
        <w:numPr>
          <w:ilvl w:val="0"/>
          <w:numId w:val="11"/>
        </w:numPr>
        <w:jc w:val="both"/>
      </w:pPr>
      <w:proofErr w:type="spellStart"/>
      <w:r w:rsidRPr="003E4764">
        <w:t>Tidak</w:t>
      </w:r>
      <w:proofErr w:type="spellEnd"/>
      <w:r w:rsidRPr="003E4764">
        <w:t xml:space="preserve"> </w:t>
      </w:r>
      <w:proofErr w:type="spellStart"/>
      <w:r w:rsidRPr="003E4764">
        <w:t>memanfaatkan</w:t>
      </w:r>
      <w:proofErr w:type="spellEnd"/>
      <w:r w:rsidRPr="003E4764">
        <w:t xml:space="preserve"> </w:t>
      </w:r>
      <w:proofErr w:type="spellStart"/>
      <w:r w:rsidRPr="003E4764">
        <w:t>informasi</w:t>
      </w:r>
      <w:proofErr w:type="spellEnd"/>
      <w:r w:rsidRPr="003E4764">
        <w:t xml:space="preserve"> yang </w:t>
      </w:r>
      <w:proofErr w:type="spellStart"/>
      <w:r w:rsidRPr="003E4764">
        <w:t>didapat</w:t>
      </w:r>
      <w:proofErr w:type="spellEnd"/>
      <w:r w:rsidRPr="003E4764">
        <w:t xml:space="preserve"> </w:t>
      </w:r>
      <w:proofErr w:type="spellStart"/>
      <w:r w:rsidRPr="003E4764">
        <w:t>selama</w:t>
      </w:r>
      <w:proofErr w:type="spellEnd"/>
      <w:r w:rsidRPr="003E4764">
        <w:t xml:space="preserve"> proses review </w:t>
      </w:r>
      <w:proofErr w:type="spellStart"/>
      <w:r w:rsidRPr="003E4764">
        <w:t>untuk</w:t>
      </w:r>
      <w:proofErr w:type="spellEnd"/>
      <w:r w:rsidRPr="003E4764">
        <w:t xml:space="preserve"> </w:t>
      </w:r>
      <w:proofErr w:type="spellStart"/>
      <w:r w:rsidRPr="003E4764">
        <w:t>keuntungan</w:t>
      </w:r>
      <w:proofErr w:type="spellEnd"/>
      <w:r w:rsidRPr="003E4764">
        <w:t xml:space="preserve"> </w:t>
      </w:r>
      <w:proofErr w:type="spellStart"/>
      <w:r w:rsidRPr="003E4764">
        <w:t>pribadi</w:t>
      </w:r>
      <w:proofErr w:type="spellEnd"/>
      <w:r w:rsidRPr="003E4764">
        <w:t>.</w:t>
      </w:r>
    </w:p>
    <w:p w14:paraId="35377F47" w14:textId="0C42B47D" w:rsidR="008844D2" w:rsidRPr="003E4764" w:rsidRDefault="003E4764" w:rsidP="008844D2">
      <w:pPr>
        <w:jc w:val="both"/>
      </w:pPr>
      <w:proofErr w:type="spellStart"/>
      <w:r w:rsidRPr="003E4764">
        <w:t>Apabil</w:t>
      </w:r>
      <w:r w:rsidRPr="003E4764">
        <w:t>a</w:t>
      </w:r>
      <w:proofErr w:type="spellEnd"/>
      <w:r w:rsidRPr="003E4764">
        <w:t xml:space="preserve"> di </w:t>
      </w:r>
      <w:proofErr w:type="spellStart"/>
      <w:r w:rsidRPr="003E4764">
        <w:t>kemudian</w:t>
      </w:r>
      <w:proofErr w:type="spellEnd"/>
      <w:r w:rsidRPr="003E4764">
        <w:t xml:space="preserve"> </w:t>
      </w:r>
      <w:proofErr w:type="spellStart"/>
      <w:r w:rsidRPr="003E4764">
        <w:t>hari</w:t>
      </w:r>
      <w:proofErr w:type="spellEnd"/>
      <w:r w:rsidRPr="003E4764">
        <w:t xml:space="preserve"> </w:t>
      </w:r>
      <w:proofErr w:type="spellStart"/>
      <w:r w:rsidRPr="003E4764">
        <w:t>ditemukan</w:t>
      </w:r>
      <w:proofErr w:type="spellEnd"/>
      <w:r w:rsidRPr="003E4764">
        <w:t xml:space="preserve"> </w:t>
      </w:r>
      <w:proofErr w:type="spellStart"/>
      <w:r w:rsidRPr="003E4764">
        <w:t>bahwa</w:t>
      </w:r>
      <w:proofErr w:type="spellEnd"/>
      <w:r w:rsidRPr="003E4764">
        <w:t xml:space="preserve"> saya melakukan pelanggaran terhadap pakta integritas ini, saya bersedia menerima sanksi sesuai </w:t>
      </w:r>
      <w:proofErr w:type="spellStart"/>
      <w:r w:rsidRPr="003E4764">
        <w:t>dengan</w:t>
      </w:r>
      <w:proofErr w:type="spellEnd"/>
      <w:r w:rsidRPr="003E4764">
        <w:t xml:space="preserve"> </w:t>
      </w:r>
      <w:proofErr w:type="spellStart"/>
      <w:r w:rsidRPr="003E4764">
        <w:t>ketentuan</w:t>
      </w:r>
      <w:proofErr w:type="spellEnd"/>
      <w:r w:rsidRPr="003E4764">
        <w:t xml:space="preserve"> yang </w:t>
      </w:r>
      <w:proofErr w:type="spellStart"/>
      <w:r w:rsidRPr="003E4764">
        <w:t>berlaku</w:t>
      </w:r>
      <w:proofErr w:type="spellEnd"/>
      <w:r>
        <w:t xml:space="preserve"> </w:t>
      </w:r>
      <w:r w:rsidRPr="003E4764">
        <w:t xml:space="preserve">di </w:t>
      </w:r>
      <w:r>
        <w:t xml:space="preserve"> </w:t>
      </w:r>
      <w:proofErr w:type="spellStart"/>
      <w:r>
        <w:t>lingkungan</w:t>
      </w:r>
      <w:proofErr w:type="spellEnd"/>
      <w:r w:rsidR="008844D2" w:rsidRPr="003E4764">
        <w:t xml:space="preserve"> </w:t>
      </w:r>
      <w:r w:rsidRPr="003E4764">
        <w:t xml:space="preserve">Universitas </w:t>
      </w:r>
      <w:proofErr w:type="spellStart"/>
      <w:r w:rsidRPr="003E4764">
        <w:t>Adzkia</w:t>
      </w:r>
      <w:proofErr w:type="spellEnd"/>
      <w:r w:rsidRPr="003E4764">
        <w:t>.</w:t>
      </w:r>
    </w:p>
    <w:p w14:paraId="707D44F0" w14:textId="77777777" w:rsidR="008844D2" w:rsidRPr="003E4764" w:rsidRDefault="003E4764" w:rsidP="008844D2">
      <w:pPr>
        <w:jc w:val="both"/>
      </w:pPr>
      <w:proofErr w:type="spellStart"/>
      <w:r w:rsidRPr="003E4764">
        <w:t>Demikian</w:t>
      </w:r>
      <w:proofErr w:type="spellEnd"/>
      <w:r w:rsidRPr="003E4764">
        <w:t xml:space="preserve"> </w:t>
      </w:r>
      <w:proofErr w:type="spellStart"/>
      <w:r w:rsidRPr="003E4764">
        <w:t>pakta</w:t>
      </w:r>
      <w:proofErr w:type="spellEnd"/>
      <w:r w:rsidRPr="003E4764">
        <w:t xml:space="preserve"> </w:t>
      </w:r>
      <w:proofErr w:type="spellStart"/>
      <w:r w:rsidRPr="003E4764">
        <w:t>integritas</w:t>
      </w:r>
      <w:proofErr w:type="spellEnd"/>
      <w:r w:rsidRPr="003E4764">
        <w:t xml:space="preserve"> </w:t>
      </w:r>
      <w:proofErr w:type="spellStart"/>
      <w:r w:rsidRPr="003E4764">
        <w:t>ini</w:t>
      </w:r>
      <w:proofErr w:type="spellEnd"/>
      <w:r w:rsidRPr="003E4764">
        <w:t xml:space="preserve"> saya buat dengan sebenarnya, untuk </w:t>
      </w:r>
      <w:proofErr w:type="spellStart"/>
      <w:r w:rsidRPr="003E4764">
        <w:t>dapat</w:t>
      </w:r>
      <w:proofErr w:type="spellEnd"/>
      <w:r w:rsidRPr="003E4764">
        <w:t xml:space="preserve"> </w:t>
      </w:r>
      <w:proofErr w:type="spellStart"/>
      <w:r w:rsidRPr="003E4764">
        <w:t>d</w:t>
      </w:r>
      <w:r w:rsidRPr="003E4764">
        <w:t>ipergunakan</w:t>
      </w:r>
      <w:proofErr w:type="spellEnd"/>
      <w:r w:rsidRPr="003E4764">
        <w:t xml:space="preserve"> </w:t>
      </w:r>
      <w:proofErr w:type="spellStart"/>
      <w:r w:rsidRPr="003E4764">
        <w:t>sebagaimana</w:t>
      </w:r>
      <w:proofErr w:type="spellEnd"/>
      <w:r w:rsidRPr="003E4764">
        <w:t xml:space="preserve"> </w:t>
      </w:r>
      <w:proofErr w:type="spellStart"/>
      <w:r w:rsidRPr="003E4764">
        <w:t>mestinya</w:t>
      </w:r>
      <w:proofErr w:type="spellEnd"/>
      <w:r w:rsidRPr="003E4764">
        <w:t>.</w:t>
      </w:r>
    </w:p>
    <w:p w14:paraId="7708BF1D" w14:textId="771201BC" w:rsidR="004D49F9" w:rsidRPr="003E4764" w:rsidRDefault="003E4764" w:rsidP="003E4764">
      <w:pPr>
        <w:spacing w:after="0"/>
        <w:jc w:val="right"/>
      </w:pPr>
      <w:r w:rsidRPr="003E4764">
        <w:br/>
      </w:r>
      <w:r w:rsidRPr="003E4764">
        <w:br/>
        <w:t>Tempat, Tanggal/Bulan/Tahun</w:t>
      </w:r>
      <w:r w:rsidRPr="003E4764">
        <w:br/>
      </w:r>
      <w:r w:rsidRPr="003E4764">
        <w:t>Yang membuat pernyataan,</w:t>
      </w:r>
      <w:r w:rsidRPr="003E4764">
        <w:br/>
      </w:r>
      <w:r w:rsidRPr="003E4764">
        <w:br/>
      </w:r>
      <w:r w:rsidRPr="003E4764">
        <w:br/>
      </w:r>
      <w:r w:rsidRPr="003E4764">
        <w:br/>
        <w:t>(Nama Lengkap)</w:t>
      </w:r>
    </w:p>
    <w:sectPr w:rsidR="004D49F9" w:rsidRPr="003E476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4C0568E"/>
    <w:multiLevelType w:val="hybridMultilevel"/>
    <w:tmpl w:val="9136392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C1EAC"/>
    <w:multiLevelType w:val="hybridMultilevel"/>
    <w:tmpl w:val="D7963A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E4764"/>
    <w:rsid w:val="004D49F9"/>
    <w:rsid w:val="008844D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C8CAE"/>
  <w14:defaultImageDpi w14:val="300"/>
  <w15:docId w15:val="{911620E2-8380-423D-816B-E3084D8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asus</cp:lastModifiedBy>
  <cp:revision>2</cp:revision>
  <dcterms:created xsi:type="dcterms:W3CDTF">2013-12-23T23:15:00Z</dcterms:created>
  <dcterms:modified xsi:type="dcterms:W3CDTF">2024-08-30T01:26:00Z</dcterms:modified>
  <cp:category/>
</cp:coreProperties>
</file>